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pelikeidas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12:00-18:00 Gallerian Black day Keitaalla</w:t>
      </w:r>
    </w:p>
    <w:p>
      <w:r>
        <w:t>biljardi-Magic the gathering-Texas hold'em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