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>20:00-23:00 Raskasta Joulua</w:t>
      </w:r>
    </w:p>
    <w:p>
      <w:r>
        <w:t>Suomen rakastetuin joulukiertue</w:t>
      </w:r>
    </w:p>
    <w:p>
      <w:r>
        <w:t>alk. 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