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 xml:space="preserve">10:00-14:00 Windal ½-maraton </w:t>
      </w:r>
    </w:p>
    <w:p>
      <w:r>
        <w:t>Puolimaraton juosten, kävellen tai pyöräillen</w:t>
      </w:r>
    </w:p>
    <w:p>
      <w:r>
        <w:t>Os.maks. Kilpasarjat 12€(jk10€) kunto 10€(jk8€), Pyöräilijät/kävelijät 5€ (jk4€)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