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Vatpakan hiihtomaja</w:t>
      </w:r>
    </w:p>
    <w:p>
      <w:r>
        <w:t>16.10.2022 sunnuntai</w:t>
      </w:r>
    </w:p>
    <w:p>
      <w:pPr>
        <w:pStyle w:val="Heading1"/>
      </w:pPr>
      <w:r>
        <w:t>16.10.2022 sunnuntai</w:t>
      </w:r>
    </w:p>
    <w:p>
      <w:pPr>
        <w:pStyle w:val="Heading2"/>
      </w:pPr>
      <w:r>
        <w:t>10:00-13:00 Vatpakan vaellus</w:t>
      </w:r>
    </w:p>
    <w:p>
      <w:r>
        <w:t>15km vaellus hyväkuntoista ulkoilureitistöä pitkin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