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12:00-14:00 Yhteisöllinen ympäristötaidetyöpaja</w:t>
      </w:r>
    </w:p>
    <w:p>
      <w:r>
        <w:t>KUUKAUDEN TAITEILIJA HILLA HAUTANEN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