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8.10.2022 lauantai</w:t>
      </w:r>
    </w:p>
    <w:p>
      <w:pPr>
        <w:pStyle w:val="Heading1"/>
      </w:pPr>
      <w:r>
        <w:t>8.10.2022-30.10.2022</w:t>
      </w:r>
    </w:p>
    <w:p>
      <w:pPr>
        <w:pStyle w:val="Heading2"/>
      </w:pPr>
      <w:r>
        <w:t>17:30-16:00 Vuoristosta suomaaksi -valokuvanäyttely</w:t>
      </w:r>
    </w:p>
    <w:p>
      <w:r>
        <w:t>Vuoristosta suomaaksi -näyttely esittelee Geoparkin kohteita ja maisemia, jotka kertovat alueen historiasta kahden miljardin vuoden takaa.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