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kirkko</w:t>
      </w:r>
    </w:p>
    <w:p>
      <w:r>
        <w:t>15.12.2022 torstai</w:t>
      </w:r>
    </w:p>
    <w:p>
      <w:pPr>
        <w:pStyle w:val="Heading1"/>
      </w:pPr>
      <w:r>
        <w:t>15.12.2022 torstai</w:t>
      </w:r>
    </w:p>
    <w:p>
      <w:pPr>
        <w:pStyle w:val="Heading2"/>
      </w:pPr>
      <w:r>
        <w:t>18:00-20:15 Antti Railio: Jouluksi kotiin</w:t>
      </w:r>
    </w:p>
    <w:p>
      <w:r>
        <w:t>Rakastetuimpia joululauluja Antti Railion tulkitsemana.</w:t>
      </w:r>
    </w:p>
    <w:p>
      <w:r>
        <w:t>Liput ennakkoon 29,90€ ja ovelta 35€.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