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19.11.2022 lauantai</w:t>
      </w:r>
    </w:p>
    <w:p>
      <w:pPr>
        <w:pStyle w:val="Heading1"/>
      </w:pPr>
      <w:r>
        <w:t>19.11.2022 lauantai</w:t>
      </w:r>
    </w:p>
    <w:p>
      <w:pPr>
        <w:pStyle w:val="Heading2"/>
      </w:pPr>
      <w:r>
        <w:t>19:00-21:30 Jazzoikoon! Pohjola Tikkanen Darrifourcq</w:t>
      </w:r>
    </w:p>
    <w:p>
      <w:r>
        <w:t xml:space="preserve">Ranskalais-suomalaisen voimajazzin purkauksia trumpetissa Verneri Pohjola, bassossa Eero Tikkanen, rummuissa Sylvain Darrifourcq </w:t>
      </w:r>
    </w:p>
    <w:p>
      <w:r>
        <w:t>20 €, käteinen tai MobilePay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