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Wiihde Areena</w:t>
      </w:r>
    </w:p>
    <w:p>
      <w:r>
        <w:t>8.10.2022 lauantai</w:t>
      </w:r>
    </w:p>
    <w:p>
      <w:pPr>
        <w:pStyle w:val="Heading1"/>
      </w:pPr>
      <w:r>
        <w:t>8.10.2022 lauantai</w:t>
      </w:r>
    </w:p>
    <w:p>
      <w:pPr>
        <w:pStyle w:val="Heading2"/>
      </w:pPr>
      <w:r>
        <w:t>11:00-17:00 Lakeuden häämessut</w:t>
      </w:r>
    </w:p>
    <w:p>
      <w:r>
        <w:t xml:space="preserve">Tule nauttimaan iloa kuplivasta tunnelmasta Lakeuden häämessuille lauantaina 8.10.2022 klo 11-17 Seinäjoen Wiihde Areenalle. </w:t>
      </w:r>
    </w:p>
    <w:p>
      <w:r>
        <w:t>Ennakkoliput 10€ / ovelta 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