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Helmi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08:30-09:30 13.10. Kaupan ja palveluiden aamukahvit | Alajärvi</w:t>
      </w:r>
    </w:p>
    <w:p>
      <w:r>
        <w:t>Mitä kuuluu Alajärven kaupan alan ja palveluiden yrittäjille?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