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Nissi</w:t>
      </w:r>
    </w:p>
    <w:p>
      <w:r>
        <w:t>22.10.2022 lauantai</w:t>
      </w:r>
    </w:p>
    <w:p>
      <w:pPr>
        <w:pStyle w:val="Heading1"/>
      </w:pPr>
      <w:r>
        <w:t>22.10.2022 lauantai</w:t>
      </w:r>
    </w:p>
    <w:p>
      <w:pPr>
        <w:pStyle w:val="Heading2"/>
      </w:pPr>
      <w:r>
        <w:t>10:00-22:00 Nuorten reissu Tampereelle - Karmiva Karnevaali ja Särkänniemen huvipuisto!</w:t>
      </w:r>
    </w:p>
    <w:p>
      <w:r>
        <w:t>Pääset kokemaan Särkänniemen huvilaitteet myös tunnelmalliseen pimeään vuodenaikaan ja upeasti valaistuina</w:t>
      </w:r>
    </w:p>
    <w:p>
      <w:r>
        <w:t>Hinta 20 € (sis. bussikuljetus ja lipun Karmiva Karnevaaliin sekä rannekkeen huvipuistolaitteisiin)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