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19:00-21:00 Kevätsinfonia</w:t>
      </w:r>
    </w:p>
    <w:p>
      <w:r>
        <w:t>Seinäjoen ja Vaasan kaupunginorkesterien yhteiskonsertti Kevätsinfonia Seinäjoki-salissa to 20.4. klo 19.</w:t>
      </w:r>
    </w:p>
    <w:p>
      <w:r>
        <w:t>Liput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