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15:00-17:00 Vapun Beatles-konsertti: All My Loving!</w:t>
      </w:r>
    </w:p>
    <w:p>
      <w:r>
        <w:t>Seinäjoen kaupunginorkesterin Vapun Beatles-konsertti: All My Loving! Seinäjoki-salissa ma 1.5. klo 15.</w:t>
      </w:r>
    </w:p>
    <w:p>
      <w:r>
        <w:t>Liput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