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15.1.2023 sunnuntai</w:t>
      </w:r>
    </w:p>
    <w:p>
      <w:pPr>
        <w:pStyle w:val="Heading1"/>
      </w:pPr>
      <w:r>
        <w:t>15.1.2023 sunnuntai</w:t>
      </w:r>
    </w:p>
    <w:p>
      <w:pPr>
        <w:pStyle w:val="Heading2"/>
      </w:pPr>
      <w:r>
        <w:t>17:00-19:00 F-Liigan ottelu SPV-Indians</w:t>
      </w:r>
    </w:p>
    <w:p>
      <w:r>
        <w:t>F-Liigan runkosarjan ottelu, SPV-Indians. Sunnuntaina 15.1.2023, klo. 17:00</w:t>
      </w:r>
    </w:p>
    <w:p>
      <w:r>
        <w:t>Peruslippu 16 € (S-etukortilla 14 €), opiskelija/eläkeläinen/lapsi 11 €.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