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Hoisko mms</w:t>
      </w:r>
    </w:p>
    <w:p>
      <w:r>
        <w:t>29.1.2023 sunnuntai</w:t>
      </w:r>
    </w:p>
    <w:p>
      <w:pPr>
        <w:pStyle w:val="Heading1"/>
      </w:pPr>
      <w:r>
        <w:t>29.1.2023 sunnuntai</w:t>
      </w:r>
    </w:p>
    <w:p>
      <w:pPr>
        <w:pStyle w:val="Heading2"/>
      </w:pPr>
      <w:r>
        <w:t>17:00-21:00 Hoiskon mms:n sunnuntaitanssit</w:t>
      </w:r>
    </w:p>
    <w:p>
      <w:r>
        <w:t>Hoiskon mms:n sunnuntaitanssit 29.1. Keijo Hietikko, Kati &amp; Kuiskaus</w:t>
      </w:r>
    </w:p>
    <w:p>
      <w:r>
        <w:t>Liput 18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