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25.2.2023 lauantai</w:t>
      </w:r>
    </w:p>
    <w:p>
      <w:pPr>
        <w:pStyle w:val="Heading1"/>
      </w:pPr>
      <w:r>
        <w:t>25.2.2023 lauantai</w:t>
      </w:r>
    </w:p>
    <w:p>
      <w:pPr>
        <w:pStyle w:val="Heading2"/>
      </w:pPr>
      <w:r>
        <w:t>08:00-18:00 Ähtäri Zoo MTB Talvimaastopyöräilytapahtuma 25.2.2023</w:t>
      </w:r>
    </w:p>
    <w:p>
      <w:r>
        <w:t xml:space="preserve">Talvista menoa maastossa pyörällä - nauti hyvästä kuntoilusta ja sopivan haastavista reiteistä. </w:t>
      </w:r>
    </w:p>
    <w:p>
      <w:r>
        <w:t>Yleisölle tapahtuma on ilmainen. Pyöräilijöille osallistumismaksu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