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Mustikkavuoren liikunta- ja vapaa-ajankeskus</w:t>
      </w:r>
    </w:p>
    <w:p>
      <w:r>
        <w:t>29.1.2023 sunnuntai</w:t>
      </w:r>
    </w:p>
    <w:p>
      <w:pPr>
        <w:pStyle w:val="Heading1"/>
      </w:pPr>
      <w:r>
        <w:t>29.1.2023 sunnuntai</w:t>
      </w:r>
    </w:p>
    <w:p>
      <w:pPr>
        <w:pStyle w:val="Heading2"/>
      </w:pPr>
      <w:r>
        <w:t>17:00-19:00 Otsalamppulumikenkäretki Ähtärin Mustikkavuorelle</w:t>
      </w:r>
    </w:p>
    <w:p>
      <w:r>
        <w:t>Tervetuloa retkeilemään talviseen luontoon!</w:t>
      </w:r>
    </w:p>
    <w:p>
      <w:r>
        <w:t>25 €/hlö, lapset alle 15 v. 10 €/hlö. Mikäli osallistujalla on omat lumikengät ja sauvat, retken hinta aikuiselle on 15 € ja alle 15 v. 5 €. Hinnat sis. alv 10 %.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