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Kärki-seuran tilat, ent. srk:n kerhotilat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18:00-20:00 Kärki-seuran vuosikokous</w:t>
      </w:r>
    </w:p>
    <w:p>
      <w:r>
        <w:t>Tervetuloa Kärki-seura ry:n avoimeen vuosikokoukseen laskiaistiistaina 21.2.2023 klo 18 Kärki-seuran tiloihin, Toritaival 3, Seinäjoki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