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Ähtäri-halli</w:t>
      </w:r>
    </w:p>
    <w:p>
      <w:r>
        <w:t>31.3.2023 perjantai</w:t>
      </w:r>
    </w:p>
    <w:p>
      <w:pPr>
        <w:pStyle w:val="Heading1"/>
      </w:pPr>
      <w:r>
        <w:t>31.3.2023-1.4.2023</w:t>
      </w:r>
    </w:p>
    <w:p>
      <w:pPr>
        <w:pStyle w:val="Heading2"/>
      </w:pPr>
      <w:r>
        <w:t>20:00-01:00 Portion Boys Ähtäri-hallissa</w:t>
      </w:r>
    </w:p>
    <w:p>
      <w:r>
        <w:t>Kevään 2023 UMK-kilpailussakin nähtävä Portion Boys Ähtärissä.</w:t>
      </w:r>
    </w:p>
    <w:p>
      <w:r>
        <w:t>Ennakkoliput 35€ myy tiketti.fi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