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19.4.2023 keskiviikko</w:t>
      </w:r>
    </w:p>
    <w:p>
      <w:pPr>
        <w:pStyle w:val="Heading1"/>
      </w:pPr>
      <w:r>
        <w:t>19.4.2023 keskiviikko</w:t>
      </w:r>
    </w:p>
    <w:p>
      <w:pPr>
        <w:pStyle w:val="Heading2"/>
      </w:pPr>
      <w:r>
        <w:t xml:space="preserve">14:00-14:00 Etäluento Alajoki-salissa: Voiko mediaan luottaa? </w:t>
      </w:r>
    </w:p>
    <w:p>
      <w:r>
        <w:t>Alajoki-salissa esitetään etäluento: Voiko mediaan luottaa? Yleisön etu vai median etu?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