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6.2.2023 maanantai</w:t>
      </w:r>
    </w:p>
    <w:p>
      <w:pPr>
        <w:pStyle w:val="Heading1"/>
      </w:pPr>
      <w:r>
        <w:t>6.2.2023-11.2.2023</w:t>
      </w:r>
    </w:p>
    <w:p>
      <w:pPr>
        <w:pStyle w:val="Heading2"/>
      </w:pPr>
      <w:r>
        <w:t>12:00-15:00 Poistomyyntiviikko Nurmon kirjastossa</w:t>
      </w:r>
    </w:p>
    <w:p>
      <w:r>
        <w:t>Poistomyyntiviikko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