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11:00-17:00 Ready 4 life -messut</w:t>
      </w:r>
    </w:p>
    <w:p>
      <w:r>
        <w:t>Ready 4 life -messut ovat opinto-, rekry ja harrastemessut Alajärven monitoimihallilla to 26.1.2023 klo 11-17.00. Messuille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