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Hantsa</w:t>
      </w:r>
    </w:p>
    <w:p>
      <w:r>
        <w:t>8.3.2023 keskiviikko</w:t>
      </w:r>
    </w:p>
    <w:p>
      <w:pPr>
        <w:pStyle w:val="Heading1"/>
      </w:pPr>
      <w:r>
        <w:t>8.3.2023 keskiviikko</w:t>
      </w:r>
    </w:p>
    <w:p>
      <w:pPr>
        <w:pStyle w:val="Heading2"/>
      </w:pPr>
      <w:r>
        <w:t>18:00-20:00 Yleisluento: Tinnitus-asiantuntijaluento</w:t>
      </w:r>
    </w:p>
    <w:p>
      <w:r>
        <w:t>Kokemustarina, Eero Pitkänen Suomen Tinnitusyhdistys esittäytyy, pj. Leena Rekola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