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Hantsa</w:t>
      </w:r>
    </w:p>
    <w:p>
      <w:r>
        <w:t>13.4.2023 torstai</w:t>
      </w:r>
    </w:p>
    <w:p>
      <w:pPr>
        <w:pStyle w:val="Heading1"/>
      </w:pPr>
      <w:r>
        <w:t>13.4.2023 torstai</w:t>
      </w:r>
    </w:p>
    <w:p>
      <w:pPr>
        <w:pStyle w:val="Heading2"/>
      </w:pPr>
      <w:r>
        <w:t>18:00-20:00 Yleisluento: Suomalaisten heimoidentiteettien juuria</w:t>
      </w:r>
    </w:p>
    <w:p>
      <w:r>
        <w:t>Miksi hämäläiset ovat hitaita, savolaiset supliikkeja ja pohjalaiset parempia kuin muut?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