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Park</w:t>
      </w:r>
    </w:p>
    <w:p>
      <w:r>
        <w:t>11.3.2023 lauantai</w:t>
      </w:r>
    </w:p>
    <w:p>
      <w:pPr>
        <w:pStyle w:val="Heading1"/>
      </w:pPr>
      <w:r>
        <w:t>11.3.2023-12.3.2023</w:t>
      </w:r>
    </w:p>
    <w:p>
      <w:pPr>
        <w:pStyle w:val="Heading2"/>
      </w:pPr>
      <w:r>
        <w:t xml:space="preserve">10:00-16:00 Lakeus Moto, ATV, Kelkka  23 </w:t>
      </w:r>
    </w:p>
    <w:p>
      <w:r>
        <w:t>Pohojanmaan Kelekkamessut</w:t>
      </w:r>
    </w:p>
    <w:p>
      <w:r>
        <w:t>Aikuiset                                                      20 € / 2 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