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Meijeri Kirppis &amp; Kahvio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11:00-17:00 KRIUHNAASUA  PÄNTÄNEELLÄ :) Päntäneen kyläpäivät/ Kriuhnaasukylä 2023</w:t>
      </w:r>
    </w:p>
    <w:p>
      <w:r>
        <w:t>Päntäneellä päivätapahtumaa klo 11-17 mm. karaokea!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