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ulkoliikuntakeskus</w:t>
      </w:r>
    </w:p>
    <w:p>
      <w:r>
        <w:t>6.2.2023 maanantai</w:t>
      </w:r>
    </w:p>
    <w:p>
      <w:pPr>
        <w:pStyle w:val="Heading1"/>
      </w:pPr>
      <w:r>
        <w:t>6.2.2023 maanantai</w:t>
      </w:r>
    </w:p>
    <w:p>
      <w:pPr>
        <w:pStyle w:val="Heading2"/>
      </w:pPr>
      <w:r>
        <w:t>18:00-21:00 Kuutamohiihto Alajärvellä</w:t>
      </w:r>
    </w:p>
    <w:p>
      <w:r>
        <w:t>Kuutamohiihto Alajärven kuntoradalla ma 6.2.2023 klo 18.00.-21.00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