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11.2.2023 lauantai</w:t>
      </w:r>
    </w:p>
    <w:p>
      <w:pPr>
        <w:pStyle w:val="Heading1"/>
      </w:pPr>
      <w:r>
        <w:t>11.2.2023 lauantai</w:t>
      </w:r>
    </w:p>
    <w:p>
      <w:pPr>
        <w:pStyle w:val="Heading2"/>
      </w:pPr>
      <w:r>
        <w:t>15:00-16:30 Tanssia Hugo-salissa</w:t>
      </w:r>
    </w:p>
    <w:p>
      <w:r>
        <w:t>Kahden nykytanssiteoksen ensi-ilta Kalevan Navetan Hugo-salissa.</w:t>
      </w:r>
    </w:p>
    <w:p>
      <w:r>
        <w:t>15€/ 5 € opiskelijat ja eläkeläiset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