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17:00-19:30 Seinäjoen Tanssiopisto Miloff - Joulujuhla!</w:t>
      </w:r>
    </w:p>
    <w:p>
      <w:r>
        <w:t>Seinäjoen Miloff Tanssiopiston syyslukukausi huipentuu oppilaiden joulujuhlaan!</w:t>
      </w:r>
    </w:p>
    <w:p>
      <w:r>
        <w:t>Liput ennakkoon: peruslippu 26 € | lapset alle 8v. 16 €. Liput näytöspäivänä: peruslippu 29 € | lapset alle 8v. 19 €.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