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Wiihde Areena</w:t>
      </w:r>
    </w:p>
    <w:p>
      <w:r>
        <w:t>12.11.2022 lauantai</w:t>
      </w:r>
    </w:p>
    <w:p>
      <w:pPr>
        <w:pStyle w:val="Heading1"/>
      </w:pPr>
      <w:r>
        <w:t>12.11.2022 lauantai</w:t>
      </w:r>
    </w:p>
    <w:p>
      <w:pPr>
        <w:pStyle w:val="Heading2"/>
      </w:pPr>
      <w:r>
        <w:t>18:00-20:00 Pulkkinen Live 2</w:t>
      </w:r>
    </w:p>
    <w:p>
      <w:r>
        <w:t>Pulkkinen Live 2 töräyttää lavalle Pulkkisen kakkoskauden hahmot tiukasti aikaamme pureutuvissa sketseissä.</w:t>
      </w:r>
    </w:p>
    <w:p>
      <w:r>
        <w:t>Liput 29,50€ lippuagentti.fi tai ovelta ennen näytöstä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