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6.11.2022 sunnuntai</w:t>
      </w:r>
    </w:p>
    <w:p>
      <w:pPr>
        <w:pStyle w:val="Heading1"/>
      </w:pPr>
      <w:r>
        <w:t>6.11.2022 sunnuntai</w:t>
      </w:r>
    </w:p>
    <w:p>
      <w:pPr>
        <w:pStyle w:val="Heading2"/>
      </w:pPr>
      <w:r>
        <w:t>16:00-18:00 Botnia Big Bandin Pohojalaasta jatsia isoolle orkesterille -konsertti, Kurikka</w:t>
      </w:r>
    </w:p>
    <w:p>
      <w:r>
        <w:t>Botnia Big Bandin Pohojalaasta jatsia isoolle orkesterille -kiertueen päätöskonsertti Kurikan kampuksella sunnuntaina 6.11. klo 16</w:t>
      </w:r>
    </w:p>
    <w:p>
      <w:r>
        <w:t>20 € liput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