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nuorisotilat</w:t>
      </w:r>
    </w:p>
    <w:p>
      <w:r>
        <w:t>8.11.2022 tiistai</w:t>
      </w:r>
    </w:p>
    <w:p>
      <w:pPr>
        <w:pStyle w:val="Heading1"/>
      </w:pPr>
      <w:r>
        <w:t>8.11.2022 tiistai</w:t>
      </w:r>
    </w:p>
    <w:p>
      <w:pPr>
        <w:pStyle w:val="Heading2"/>
      </w:pPr>
      <w:r>
        <w:t>17:30-20:00 Energiansäästöilta ti 8.11  Isojoella</w:t>
      </w:r>
    </w:p>
    <w:p>
      <w:r>
        <w:t>Energiansäästöilta ti 8.11 klo 18 Isojoen nuorisotiloissa, Kristiinantie 17, Isojoki (kahvitarjoilu 17.30 alk.)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