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Leader Suupohja</w:t>
      </w:r>
    </w:p>
    <w:p>
      <w:r>
        <w:t>9.11.2022 keskiviikko</w:t>
      </w:r>
    </w:p>
    <w:p>
      <w:pPr>
        <w:pStyle w:val="Heading1"/>
      </w:pPr>
      <w:r>
        <w:t>9.11.2022 keskiviikko</w:t>
      </w:r>
    </w:p>
    <w:p>
      <w:pPr>
        <w:pStyle w:val="Heading2"/>
      </w:pPr>
      <w:r>
        <w:t>17:30-20:00 Hyvinvointi-ilta: Keski-iän vapauttava voima Kauhajoella ke 9.11.22 alk. klo 17.</w:t>
      </w:r>
    </w:p>
    <w:p>
      <w:r>
        <w:t>Hyvinvointi-ilta: Keski-iän vapauttava voima Kauhajoella Leader Suupohjan tiloissa ke 9.11.22 alk. klo 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