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5.11.2022 lauantai</w:t>
      </w:r>
    </w:p>
    <w:p>
      <w:pPr>
        <w:pStyle w:val="Heading1"/>
      </w:pPr>
      <w:r>
        <w:t>5.11.2022 lauantai</w:t>
      </w:r>
    </w:p>
    <w:p>
      <w:pPr>
        <w:pStyle w:val="Heading2"/>
      </w:pPr>
      <w:r>
        <w:t>18:00-19:00 In paradisum - musiikkia pyhäinpäivään. Jenni Liikaoja ja Maarja Korts</w:t>
      </w:r>
    </w:p>
    <w:p>
      <w:r>
        <w:t>Jenni Liikaoja, sopraano, Maarja Korts, urut. Konsertti Jalasjärven kirkossa</w:t>
      </w:r>
    </w:p>
    <w:p>
      <w:r>
        <w:t>Ohjelma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