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Sydänmaan NS</w:t>
      </w:r>
    </w:p>
    <w:p>
      <w:r>
        <w:t>20.11.2022 sunnuntai</w:t>
      </w:r>
    </w:p>
    <w:p>
      <w:pPr>
        <w:pStyle w:val="Heading1"/>
      </w:pPr>
      <w:r>
        <w:t>20.11.2022 sunnuntai</w:t>
      </w:r>
    </w:p>
    <w:p>
      <w:pPr>
        <w:pStyle w:val="Heading2"/>
      </w:pPr>
      <w:r>
        <w:t>13:00-17:00 Pelimannien Parhaat - kansansoittokilpailut</w:t>
      </w:r>
    </w:p>
    <w:p>
      <w:r>
        <w:t>Pelimannien Parhaat -kansansoittokilpailut su 20.11.2022 klo 13.00</w:t>
      </w:r>
    </w:p>
    <w:p>
      <w:r>
        <w:t>Pääsyliput 5e, kilpailijoilta ei pääsymaksua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