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yhteiskoulu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16:00-18:00 Topi Mikkola 65-vuotisjuhlamonolgi,Lapin punaiset hanget</w:t>
      </w:r>
    </w:p>
    <w:p>
      <w:r>
        <w:t xml:space="preserve">Hurmaava monologiesitys lappilaisesta taiteilijasta everstinnasta Annikki Kariniemi-Willamosta. </w:t>
      </w:r>
    </w:p>
    <w:p>
      <w:r>
        <w:t>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