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18.11.2022 perjantai</w:t>
      </w:r>
    </w:p>
    <w:p>
      <w:pPr>
        <w:pStyle w:val="Heading1"/>
      </w:pPr>
      <w:r>
        <w:t>18.11.2022 perjantai</w:t>
      </w:r>
    </w:p>
    <w:p>
      <w:pPr>
        <w:pStyle w:val="Heading2"/>
      </w:pPr>
      <w:r>
        <w:t>19:00-20:00 Marit ja Mikot -konsertti</w:t>
      </w:r>
    </w:p>
    <w:p>
      <w:r>
        <w:t>Viihdekuoro Marit ja Mikot konsertoivat Lappajärvellä 18.11. klo 19 Kivitipun Lappajärvi-salissa.</w:t>
      </w:r>
    </w:p>
    <w:p>
      <w:r>
        <w:t>Liput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