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11:00-15:00 Joulumyyjäiset</w:t>
      </w:r>
    </w:p>
    <w:p>
      <w:r>
        <w:t>Teuvalla isot joulumyyjäiset 3.12.2022 Kahvila 8-Pallossa ja Teuvan kulmakirppiksellä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