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Sanssin koulu</w:t>
      </w:r>
    </w:p>
    <w:p>
      <w:r>
        <w:t>28.11.2022 maanantai</w:t>
      </w:r>
    </w:p>
    <w:p>
      <w:pPr>
        <w:pStyle w:val="Heading1"/>
      </w:pPr>
      <w:r>
        <w:t>28.11.2022 maanantai</w:t>
      </w:r>
    </w:p>
    <w:p>
      <w:pPr>
        <w:pStyle w:val="Heading2"/>
      </w:pPr>
      <w:r>
        <w:t>12:00-15:00 Puurojuhla 28.11.2022 klo 12-15</w:t>
      </w:r>
    </w:p>
    <w:p>
      <w:r>
        <w:t>Eläkeliiton Kauhajoen ry:n jouluinen puurojuhla Sanssin kulttuuritalolla 28.11. alk klo 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