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2.12.2022 perjantai</w:t>
      </w:r>
    </w:p>
    <w:p>
      <w:pPr>
        <w:pStyle w:val="Heading1"/>
      </w:pPr>
      <w:r>
        <w:t>2.12.2022 perjantai</w:t>
      </w:r>
    </w:p>
    <w:p>
      <w:pPr>
        <w:pStyle w:val="Heading2"/>
      </w:pPr>
      <w:r>
        <w:t>19:00-20:00 Koop Arponen &amp; Flute of Shame Christmas Concert</w:t>
      </w:r>
    </w:p>
    <w:p>
      <w:r>
        <w:t>Lämpimästi tervetuloa viettämään kanssamme jouluista iltaa Törnävän kirkkoon, Seinäjoelle!</w:t>
      </w:r>
    </w:p>
    <w:p>
      <w:r>
        <w:t xml:space="preserve">Aikuiset 20€, lapset alle 13v 10€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