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3.12.2022 lauantai</w:t>
      </w:r>
    </w:p>
    <w:p>
      <w:pPr>
        <w:pStyle w:val="Heading1"/>
      </w:pPr>
      <w:r>
        <w:t>3.12.2022 lauantai</w:t>
      </w:r>
    </w:p>
    <w:p>
      <w:pPr>
        <w:pStyle w:val="Heading2"/>
      </w:pPr>
      <w:r>
        <w:t>11:00-14:00 Joulumyyjäiset Intolassa 3.12.2022</w:t>
      </w:r>
    </w:p>
    <w:p>
      <w:r>
        <w:t>Joulumyyjäiset Intolassa Kurikassa, tarjolla leivonnaiset ja laatikot sekä käsitöitä ym.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