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Hoiskon mms</w:t>
      </w:r>
    </w:p>
    <w:p>
      <w:r>
        <w:t>27.11.2022 sunnuntai</w:t>
      </w:r>
    </w:p>
    <w:p>
      <w:pPr>
        <w:pStyle w:val="Heading1"/>
      </w:pPr>
      <w:r>
        <w:t>27.11.2022 sunnuntai</w:t>
      </w:r>
    </w:p>
    <w:p>
      <w:pPr>
        <w:pStyle w:val="Heading2"/>
      </w:pPr>
      <w:r>
        <w:t>17:00-21:00 Hoiskon mss:n sunnuntaitanssit 27.11. Jyrki Nurminen &amp; Sävel</w:t>
      </w:r>
    </w:p>
    <w:p>
      <w:r>
        <w:t>Hoiskon mss:n sunnuntaitanssit 27.11. Jyrki Nurminen &amp; Sävel</w:t>
      </w:r>
    </w:p>
    <w:p>
      <w:r>
        <w:t>Liput 17,-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