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Lasiateljee Minna Tuohisto-Kokko</w:t>
      </w:r>
    </w:p>
    <w:p>
      <w:r>
        <w:t>20.11.2022 sunnuntai</w:t>
      </w:r>
    </w:p>
    <w:p>
      <w:pPr>
        <w:pStyle w:val="Heading1"/>
      </w:pPr>
      <w:r>
        <w:t>20.11.2022 sunnuntai</w:t>
      </w:r>
    </w:p>
    <w:p>
      <w:pPr>
        <w:pStyle w:val="Heading2"/>
      </w:pPr>
      <w:r>
        <w:t>14:00-15:00 Trio Cineman Blue Moon -konsertti</w:t>
      </w:r>
    </w:p>
    <w:p>
      <w:r>
        <w:t xml:space="preserve">Trio Cineman Blue Moon -konsertti Lasiateljeessa sunnuntaina 20.11.2022 klo 14.  </w:t>
      </w:r>
    </w:p>
    <w:p>
      <w:r>
        <w:t>Lippu 20 € ovelta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