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3.12.2022 lauantai</w:t>
      </w:r>
    </w:p>
    <w:p>
      <w:pPr>
        <w:pStyle w:val="Heading1"/>
      </w:pPr>
      <w:r>
        <w:t>3.12.2022-23.12.2022</w:t>
      </w:r>
    </w:p>
    <w:p>
      <w:pPr>
        <w:pStyle w:val="Heading2"/>
      </w:pPr>
      <w:r>
        <w:t>10:00-16:00 Piirin Joulupuoti 3.-23.12.2022</w:t>
      </w:r>
    </w:p>
    <w:p>
      <w:r>
        <w:t>Upea ja tunnelmallinen joulupuoti avautuu, puoti täynnä kotimaisten yritysten tuotteita.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