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 Hotelli-ravintolan piha</w:t>
      </w:r>
    </w:p>
    <w:p>
      <w:r>
        <w:t>25.11.2022 perjantai</w:t>
      </w:r>
    </w:p>
    <w:p>
      <w:pPr>
        <w:pStyle w:val="Heading1"/>
      </w:pPr>
      <w:r>
        <w:t>25.11.2022 perjantai</w:t>
      </w:r>
    </w:p>
    <w:p>
      <w:pPr>
        <w:pStyle w:val="Heading2"/>
      </w:pPr>
      <w:r>
        <w:t>17:00-19:00 Lastenkirjailija Liisa Salo joulunavauksessa Jurvassa 25.11.2022</w:t>
      </w:r>
    </w:p>
    <w:p>
      <w:r>
        <w:t>Liisa Salo esittelee kirjoittamaansa lastenkirjaa Kuttulan kesä joulunavauksessa Jurvassa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