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16.12.2022 perjantai</w:t>
      </w:r>
    </w:p>
    <w:p>
      <w:pPr>
        <w:pStyle w:val="Heading1"/>
      </w:pPr>
      <w:r>
        <w:t>16.12.2022 perjantai</w:t>
      </w:r>
    </w:p>
    <w:p>
      <w:pPr>
        <w:pStyle w:val="Heading2"/>
      </w:pPr>
      <w:r>
        <w:t>19:00-20:15 ANDRÉ LINMANIN JOULUKONSERTTI</w:t>
      </w:r>
    </w:p>
    <w:p>
      <w:r>
        <w:t>Sturm und Drangin ja One Desiren keulakuvana tunnetun André Linmanin tunnelmallinen joulukonserttikiertue saapuu Seinäjoelle!</w:t>
      </w:r>
    </w:p>
    <w:p>
      <w:r>
        <w:t>Ennakkoliput 25€ sis. palvelumaksu, netticket.fi. Ovelta ennen konserttia 30€ (ovet aukeaa klo 18). Lapset alle 12v. veloituksetta.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