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21.11.2022 maanantai</w:t>
      </w:r>
    </w:p>
    <w:p>
      <w:pPr>
        <w:pStyle w:val="Heading1"/>
      </w:pPr>
      <w:r>
        <w:t>21.11.2022 maanantai</w:t>
      </w:r>
    </w:p>
    <w:p>
      <w:pPr>
        <w:pStyle w:val="Heading2"/>
      </w:pPr>
      <w:r>
        <w:t>11:00-11:00 Jazzoikoon! AINON + GARDEN</w:t>
      </w:r>
    </w:p>
    <w:p>
      <w:r>
        <w:t>Kaksi jazzin ja nykyklassisen rajapintaa tutkiskelevaa yhtyettä intensiivisessä vuoropuhelussa.</w:t>
      </w:r>
    </w:p>
    <w:p>
      <w:r>
        <w:t>20 €. Maksu ovella käteisellä tai MobilePay. Ennakkovaraukset: ylistarojazz@outlook.com / 0505543964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