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8.1.2023 sunnuntai</w:t>
      </w:r>
    </w:p>
    <w:p>
      <w:pPr>
        <w:pStyle w:val="Heading1"/>
      </w:pPr>
      <w:r>
        <w:t>8.1.2023 sunnuntai</w:t>
      </w:r>
    </w:p>
    <w:p>
      <w:pPr>
        <w:pStyle w:val="Heading2"/>
      </w:pPr>
      <w:r>
        <w:t>16:00-18:00 Jazzoikoon! AINON + GARDEN</w:t>
      </w:r>
    </w:p>
    <w:p>
      <w:r>
        <w:t>Kaksi jazzin ja nykyklassisen rajapintaa tutkiskelevaa yhtyettä intensiivisessä vuoropuhelussa.</w:t>
      </w:r>
    </w:p>
    <w:p>
      <w:r>
        <w:t>20 €. Maksu ovella käteisellä tai MobilePay. Ennakkovaraukset: ylistarojazz@outlook.com / 0505543964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