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19.12.2022 maanantai</w:t>
      </w:r>
    </w:p>
    <w:p>
      <w:pPr>
        <w:pStyle w:val="Heading1"/>
      </w:pPr>
      <w:r>
        <w:t>19.12.2022 maanantai</w:t>
      </w:r>
    </w:p>
    <w:p>
      <w:pPr>
        <w:pStyle w:val="Heading2"/>
      </w:pPr>
      <w:r>
        <w:t>19:00-20:30 Saara Aallon Enkeleitä - Joulukiertue</w:t>
      </w:r>
    </w:p>
    <w:p>
      <w:r>
        <w:t>Joulukiertueella kuullaan hienoimpia joululauluja Saaran enkelimäisen äänen, upeiden muusikoiden ja paikallisen lapsikuoron tulkitsemana.</w:t>
      </w:r>
    </w:p>
    <w:p>
      <w:r>
        <w:t>Liput ennakkoon Ticketmasterista 33€. Liput ovelta 35€ (klo18.30 alkaen).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