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27.9.2022 tiistai</w:t>
      </w:r>
    </w:p>
    <w:p>
      <w:pPr>
        <w:pStyle w:val="Heading1"/>
      </w:pPr>
      <w:r>
        <w:t>27.9.2022-28.3.2023</w:t>
      </w:r>
    </w:p>
    <w:p>
      <w:pPr>
        <w:pStyle w:val="Heading2"/>
      </w:pPr>
      <w:r>
        <w:t>17:00-17:45 OmaSP luistelu- ja kiekkokoulu Järviseudun Jäähallissa (Alajärvi)</w:t>
      </w:r>
    </w:p>
    <w:p>
      <w:r>
        <w:t>JPK:n järjestämää luistelu- ja kiekkokoulutoimintaa 5-9 -vuotiaille tytöille ja pojille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